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A60E" w14:textId="026ADA81" w:rsidR="00553A21" w:rsidRDefault="00C24054" w:rsidP="00C24054">
      <w:pPr>
        <w:pStyle w:val="Heading2"/>
        <w:rPr>
          <w:color w:val="1F497D" w:themeColor="tex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B505EF" wp14:editId="584D4188">
            <wp:simplePos x="0" y="0"/>
            <wp:positionH relativeFrom="margin">
              <wp:align>right</wp:align>
            </wp:positionH>
            <wp:positionV relativeFrom="paragraph">
              <wp:posOffset>410</wp:posOffset>
            </wp:positionV>
            <wp:extent cx="657860" cy="880110"/>
            <wp:effectExtent l="0" t="0" r="8890" b="0"/>
            <wp:wrapTight wrapText="bothSides">
              <wp:wrapPolygon edited="0">
                <wp:start x="0" y="0"/>
                <wp:lineTo x="0" y="21039"/>
                <wp:lineTo x="21266" y="21039"/>
                <wp:lineTo x="21266" y="0"/>
                <wp:lineTo x="0" y="0"/>
              </wp:wrapPolygon>
            </wp:wrapTight>
            <wp:docPr id="2035217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A21" w:rsidRPr="00553A21">
        <w:rPr>
          <w:color w:val="1F497D" w:themeColor="text2"/>
          <w:sz w:val="28"/>
          <w:szCs w:val="28"/>
        </w:rPr>
        <w:t>EPIC Production Hyperdrive Shortcut Installation – IT Guide</w:t>
      </w:r>
    </w:p>
    <w:p w14:paraId="19E13F7A" w14:textId="77777777" w:rsidR="00C24054" w:rsidRPr="00C24054" w:rsidRDefault="00C24054" w:rsidP="00C24054"/>
    <w:p w14:paraId="4EACD80C" w14:textId="7887B979" w:rsidR="00C24054" w:rsidRDefault="00C24054" w:rsidP="00C24054">
      <w:pPr>
        <w:pStyle w:val="NoSpacing"/>
      </w:pPr>
      <w:r>
        <w:t>T</w:t>
      </w:r>
      <w:r>
        <w:t xml:space="preserve">hese </w:t>
      </w:r>
      <w:proofErr w:type="gramStart"/>
      <w:r>
        <w:t>steps</w:t>
      </w:r>
      <w:r>
        <w:t xml:space="preserve"> </w:t>
      </w:r>
      <w:r>
        <w:t xml:space="preserve"> will</w:t>
      </w:r>
      <w:proofErr w:type="gramEnd"/>
      <w:r>
        <w:t xml:space="preserve"> install the desktop shortcut labeled "EPIC Production Hyperdrive" (shown on the right).</w:t>
      </w:r>
    </w:p>
    <w:p w14:paraId="3C479196" w14:textId="24B42226" w:rsidR="00DB0C1C" w:rsidRDefault="00C24054" w:rsidP="00C24054">
      <w:pPr>
        <w:pStyle w:val="NoSpacing"/>
      </w:pPr>
      <w:r>
        <w:t>Once installed, the user can simply click this shortcut to launch EPIC directly—no web browser required.</w:t>
      </w:r>
    </w:p>
    <w:p w14:paraId="3675BD19" w14:textId="77777777" w:rsidR="00C24054" w:rsidRPr="00DB0C1C" w:rsidRDefault="00C24054" w:rsidP="00C24054">
      <w:pPr>
        <w:pStyle w:val="NoSpacing"/>
      </w:pPr>
    </w:p>
    <w:p w14:paraId="78C2E9AD" w14:textId="77777777" w:rsidR="00A854BF" w:rsidRDefault="00A854BF" w:rsidP="00A854BF">
      <w:pPr>
        <w:pStyle w:val="Heading2"/>
        <w:rPr>
          <w:sz w:val="24"/>
          <w:szCs w:val="24"/>
        </w:rPr>
      </w:pPr>
      <w:r w:rsidRPr="00A854BF">
        <w:rPr>
          <w:sz w:val="24"/>
          <w:szCs w:val="24"/>
        </w:rPr>
        <w:t>Pre-Install Checklist.</w:t>
      </w:r>
    </w:p>
    <w:p w14:paraId="53E47B82" w14:textId="17CEA102" w:rsidR="00A854BF" w:rsidRDefault="00A854BF" w:rsidP="00C24054">
      <w:pPr>
        <w:pStyle w:val="ListParagraph"/>
        <w:numPr>
          <w:ilvl w:val="0"/>
          <w:numId w:val="13"/>
        </w:numPr>
        <w:jc w:val="both"/>
      </w:pPr>
      <w:r w:rsidRPr="00A854BF">
        <w:t xml:space="preserve">Instruct the user to </w:t>
      </w:r>
      <w:r w:rsidRPr="00A854BF">
        <w:rPr>
          <w:rStyle w:val="Strong"/>
        </w:rPr>
        <w:t>save their work</w:t>
      </w:r>
      <w:r w:rsidRPr="00A854BF">
        <w:t xml:space="preserve"> and </w:t>
      </w:r>
      <w:r w:rsidRPr="00A854BF">
        <w:rPr>
          <w:rStyle w:val="Strong"/>
        </w:rPr>
        <w:t>close all applications</w:t>
      </w:r>
      <w:r w:rsidRPr="00A854BF">
        <w:t>.</w:t>
      </w:r>
      <w:r w:rsidR="00243874">
        <w:t xml:space="preserve"> This will speed up the process and ensure files are saved in case a reboot is required.</w:t>
      </w:r>
    </w:p>
    <w:p w14:paraId="1668C30A" w14:textId="69685F3F" w:rsidR="008D0A7B" w:rsidRPr="00A854BF" w:rsidRDefault="008D0A7B" w:rsidP="00EE14CE">
      <w:pPr>
        <w:pStyle w:val="ListParagraph"/>
        <w:numPr>
          <w:ilvl w:val="0"/>
          <w:numId w:val="13"/>
        </w:numPr>
      </w:pPr>
      <w:r>
        <w:t>Ensure any EPIC program</w:t>
      </w:r>
      <w:r w:rsidR="00243874">
        <w:t>s</w:t>
      </w:r>
      <w:r>
        <w:t xml:space="preserve"> </w:t>
      </w:r>
      <w:r w:rsidR="00BE12F3">
        <w:t>in the Web Browser.</w:t>
      </w:r>
    </w:p>
    <w:p w14:paraId="7F630B68" w14:textId="1E412547" w:rsidR="00A854BF" w:rsidRPr="00A854BF" w:rsidRDefault="00A854BF" w:rsidP="00EE14CE">
      <w:pPr>
        <w:pStyle w:val="ListParagraph"/>
        <w:numPr>
          <w:ilvl w:val="0"/>
          <w:numId w:val="13"/>
        </w:numPr>
      </w:pPr>
      <w:r w:rsidRPr="00A854BF">
        <w:rPr>
          <w:rStyle w:val="Strong"/>
        </w:rPr>
        <w:t>Check for peripherals:</w:t>
      </w:r>
    </w:p>
    <w:p w14:paraId="0C424F43" w14:textId="4CB9E970" w:rsidR="00A854BF" w:rsidRDefault="00A854BF" w:rsidP="00EE14CE">
      <w:pPr>
        <w:pStyle w:val="ListParagraph"/>
        <w:numPr>
          <w:ilvl w:val="1"/>
          <w:numId w:val="13"/>
        </w:numPr>
      </w:pPr>
      <w:r w:rsidRPr="00A854BF">
        <w:t xml:space="preserve">If the computer has a </w:t>
      </w:r>
      <w:r w:rsidRPr="00A854BF">
        <w:rPr>
          <w:rStyle w:val="Strong"/>
        </w:rPr>
        <w:t>desktop scanner</w:t>
      </w:r>
      <w:r w:rsidRPr="00A854BF">
        <w:t xml:space="preserve"> or </w:t>
      </w:r>
      <w:r w:rsidR="00EE14CE">
        <w:rPr>
          <w:rStyle w:val="Strong"/>
        </w:rPr>
        <w:t>a credit card device (</w:t>
      </w:r>
      <w:r w:rsidR="00170521">
        <w:rPr>
          <w:rStyle w:val="Strong"/>
        </w:rPr>
        <w:t>Only these affected:</w:t>
      </w:r>
      <w:r w:rsidR="00EE14CE">
        <w:rPr>
          <w:rStyle w:val="Strong"/>
        </w:rPr>
        <w:t xml:space="preserve"> </w:t>
      </w:r>
      <w:r w:rsidRPr="00A854BF">
        <w:rPr>
          <w:rStyle w:val="Strong"/>
        </w:rPr>
        <w:t>Ingenico/Verifone)</w:t>
      </w:r>
      <w:r w:rsidRPr="00A854BF">
        <w:t xml:space="preserve">, </w:t>
      </w:r>
      <w:r w:rsidRPr="00A854BF">
        <w:rPr>
          <w:rStyle w:val="Strong"/>
        </w:rPr>
        <w:t>additional steps are required</w:t>
      </w:r>
      <w:r>
        <w:t>.</w:t>
      </w:r>
    </w:p>
    <w:p w14:paraId="0936D483" w14:textId="2F0378FF" w:rsidR="00A854BF" w:rsidRPr="00A854BF" w:rsidRDefault="00A854BF" w:rsidP="00EE14CE">
      <w:pPr>
        <w:pStyle w:val="ListParagraph"/>
        <w:numPr>
          <w:ilvl w:val="0"/>
          <w:numId w:val="13"/>
        </w:numPr>
      </w:pPr>
      <w:r w:rsidRPr="00A854BF">
        <w:t xml:space="preserve">A </w:t>
      </w:r>
      <w:r w:rsidRPr="00A854BF">
        <w:rPr>
          <w:rStyle w:val="Strong"/>
        </w:rPr>
        <w:t xml:space="preserve">reboot is not typically </w:t>
      </w:r>
      <w:r>
        <w:rPr>
          <w:rStyle w:val="Strong"/>
        </w:rPr>
        <w:t>need</w:t>
      </w:r>
      <w:r w:rsidRPr="00A854BF">
        <w:rPr>
          <w:rStyle w:val="Strong"/>
        </w:rPr>
        <w:t>ed</w:t>
      </w:r>
      <w:r w:rsidRPr="00A854BF">
        <w:t xml:space="preserve"> unless a</w:t>
      </w:r>
      <w:r w:rsidR="00447DEE">
        <w:t xml:space="preserve">n </w:t>
      </w:r>
      <w:r w:rsidR="00243874">
        <w:t>error occurs</w:t>
      </w:r>
      <w:r w:rsidRPr="00A854BF">
        <w:t>.</w:t>
      </w:r>
    </w:p>
    <w:p w14:paraId="5D6A19D6" w14:textId="6EAF01FC" w:rsidR="00A854BF" w:rsidRDefault="00A854BF" w:rsidP="00A854BF">
      <w:pPr>
        <w:pStyle w:val="Heading2"/>
        <w:rPr>
          <w:sz w:val="24"/>
          <w:szCs w:val="24"/>
        </w:rPr>
      </w:pPr>
      <w:r w:rsidRPr="00A854BF">
        <w:rPr>
          <w:sz w:val="24"/>
          <w:szCs w:val="24"/>
        </w:rPr>
        <w:t>Timing Expectations</w:t>
      </w:r>
      <w:r>
        <w:rPr>
          <w:sz w:val="24"/>
          <w:szCs w:val="24"/>
        </w:rPr>
        <w:t>:</w:t>
      </w:r>
    </w:p>
    <w:p w14:paraId="4ED33729" w14:textId="4D06A1DF" w:rsidR="00A854BF" w:rsidRPr="00A854BF" w:rsidRDefault="00A854BF" w:rsidP="00EE14CE">
      <w:pPr>
        <w:pStyle w:val="ListParagraph"/>
        <w:numPr>
          <w:ilvl w:val="0"/>
          <w:numId w:val="14"/>
        </w:numPr>
      </w:pPr>
      <w:r w:rsidRPr="00A854BF">
        <w:t xml:space="preserve">The </w:t>
      </w:r>
      <w:r>
        <w:t xml:space="preserve">new </w:t>
      </w:r>
      <w:r w:rsidRPr="00A854BF">
        <w:t xml:space="preserve">shortcut will typically appear </w:t>
      </w:r>
      <w:r w:rsidR="00BE12F3">
        <w:t xml:space="preserve">on the user's desktop </w:t>
      </w:r>
      <w:r w:rsidRPr="00A854BF">
        <w:t xml:space="preserve">in </w:t>
      </w:r>
      <w:r w:rsidRPr="00A854BF">
        <w:rPr>
          <w:rStyle w:val="Strong"/>
        </w:rPr>
        <w:t>~25 minutes</w:t>
      </w:r>
      <w:r w:rsidRPr="00A854BF">
        <w:t xml:space="preserve"> on a wired connection.</w:t>
      </w:r>
    </w:p>
    <w:p w14:paraId="17F80F77" w14:textId="0D0AD01E" w:rsidR="00A854BF" w:rsidRPr="00A854BF" w:rsidRDefault="00A854BF" w:rsidP="00EE14CE">
      <w:pPr>
        <w:pStyle w:val="ListParagraph"/>
        <w:numPr>
          <w:ilvl w:val="0"/>
          <w:numId w:val="14"/>
        </w:numPr>
      </w:pPr>
      <w:r w:rsidRPr="00A854BF">
        <w:t xml:space="preserve">On </w:t>
      </w:r>
      <w:r w:rsidRPr="00A854BF">
        <w:rPr>
          <w:rStyle w:val="Strong"/>
        </w:rPr>
        <w:t>Wi-Fi</w:t>
      </w:r>
      <w:r w:rsidRPr="00A854BF">
        <w:t xml:space="preserve">, it may take up to </w:t>
      </w:r>
      <w:r w:rsidRPr="00A854BF">
        <w:rPr>
          <w:rStyle w:val="Strong"/>
        </w:rPr>
        <w:t>45 minutes</w:t>
      </w:r>
      <w:r w:rsidRPr="00A854BF">
        <w:t>.</w:t>
      </w:r>
    </w:p>
    <w:p w14:paraId="22760D77" w14:textId="73C16C28" w:rsidR="00A854BF" w:rsidRPr="00A854BF" w:rsidRDefault="00A854BF" w:rsidP="00EE14CE">
      <w:pPr>
        <w:pStyle w:val="ListParagraph"/>
        <w:numPr>
          <w:ilvl w:val="0"/>
          <w:numId w:val="14"/>
        </w:numPr>
      </w:pPr>
      <w:r w:rsidRPr="00A854BF">
        <w:t xml:space="preserve">The installation steps themselves should take </w:t>
      </w:r>
      <w:r w:rsidRPr="00A854BF">
        <w:rPr>
          <w:rStyle w:val="Strong"/>
        </w:rPr>
        <w:t>approximately 15 minutes</w:t>
      </w:r>
      <w:r w:rsidR="00EB0829">
        <w:t xml:space="preserve"> or less </w:t>
      </w:r>
      <w:r w:rsidRPr="00A854BF">
        <w:t>to complete.</w:t>
      </w:r>
    </w:p>
    <w:p w14:paraId="25EF61C7" w14:textId="35FAEF78" w:rsidR="00A854BF" w:rsidRDefault="00A854BF" w:rsidP="00EE14CE">
      <w:pPr>
        <w:pStyle w:val="ListParagraph"/>
        <w:numPr>
          <w:ilvl w:val="0"/>
          <w:numId w:val="14"/>
        </w:numPr>
      </w:pPr>
      <w:r w:rsidRPr="00A854BF">
        <w:rPr>
          <w:rStyle w:val="Strong"/>
        </w:rPr>
        <w:t>Note:</w:t>
      </w:r>
      <w:r w:rsidRPr="00A854BF">
        <w:t xml:space="preserve"> </w:t>
      </w:r>
      <w:r w:rsidR="008D0A7B">
        <w:t>The Technician</w:t>
      </w:r>
      <w:r w:rsidRPr="00A854BF">
        <w:t xml:space="preserve"> may disconnect from the session before the shortcut is created.</w:t>
      </w:r>
    </w:p>
    <w:p w14:paraId="185B2504" w14:textId="2DEF747A" w:rsidR="00DB0C1C" w:rsidRDefault="00DB0C1C" w:rsidP="00DB0C1C">
      <w:pPr>
        <w:pStyle w:val="Heading2"/>
      </w:pPr>
      <w:r w:rsidRPr="00553A21">
        <w:t xml:space="preserve">Do NOT </w:t>
      </w:r>
      <w:proofErr w:type="gramStart"/>
      <w:r>
        <w:t>install</w:t>
      </w:r>
      <w:r w:rsidRPr="00553A21">
        <w:t xml:space="preserve"> on</w:t>
      </w:r>
      <w:proofErr w:type="gramEnd"/>
      <w:r w:rsidRPr="00553A21">
        <w:t xml:space="preserve"> computers with Imprivata</w:t>
      </w:r>
      <w:r>
        <w:t>.</w:t>
      </w:r>
    </w:p>
    <w:p w14:paraId="679B5689" w14:textId="615F27E5" w:rsidR="00932025" w:rsidRDefault="00932025" w:rsidP="00932025">
      <w:pPr>
        <w:pStyle w:val="NoSpacing"/>
      </w:pPr>
      <w:r>
        <w:t>FYI, Imprivata creates these folders. If you see these folders and Imprivata is active, do not proceed with these instructions.</w:t>
      </w:r>
    </w:p>
    <w:p w14:paraId="1FD04509" w14:textId="12334D2A" w:rsidR="00932025" w:rsidRDefault="00932025" w:rsidP="00932025">
      <w:pPr>
        <w:pStyle w:val="NoSpacing"/>
      </w:pPr>
    </w:p>
    <w:p w14:paraId="13F51B6D" w14:textId="7D72622F" w:rsidR="00932025" w:rsidRDefault="00932025" w:rsidP="00932025">
      <w:pPr>
        <w:pStyle w:val="NoSpacing"/>
      </w:pPr>
      <w:r>
        <w:t>program files (</w:t>
      </w:r>
      <w:proofErr w:type="spellStart"/>
      <w:r>
        <w:t>x</w:t>
      </w:r>
      <w:proofErr w:type="gramStart"/>
      <w:r>
        <w:t>86</w:t>
      </w:r>
      <w:proofErr w:type="spellEnd"/>
      <w:r>
        <w:t>)\Epic\satellite\114.0.1.0</w:t>
      </w:r>
      <w:proofErr w:type="gramEnd"/>
    </w:p>
    <w:p w14:paraId="3D29DE11" w14:textId="18AAABB9" w:rsidR="00932025" w:rsidRDefault="00932025" w:rsidP="00932025">
      <w:pPr>
        <w:pStyle w:val="NoSpacing"/>
      </w:pPr>
      <w:r>
        <w:t>program files (</w:t>
      </w:r>
      <w:proofErr w:type="spellStart"/>
      <w:r>
        <w:t>x</w:t>
      </w:r>
      <w:proofErr w:type="gramStart"/>
      <w:r>
        <w:t>86</w:t>
      </w:r>
      <w:proofErr w:type="spellEnd"/>
      <w:r>
        <w:t>)\Epic\satellite\114.0.3.0</w:t>
      </w:r>
      <w:proofErr w:type="gramEnd"/>
    </w:p>
    <w:p w14:paraId="12674BB6" w14:textId="7A4978B6" w:rsidR="00932025" w:rsidRDefault="00932025" w:rsidP="00932025"/>
    <w:p w14:paraId="2CD87981" w14:textId="631C1E3C" w:rsidR="00932025" w:rsidRPr="00932025" w:rsidRDefault="00932025" w:rsidP="00932025">
      <w:pPr>
        <w:jc w:val="center"/>
        <w:rPr>
          <w:b/>
          <w:bCs/>
        </w:rPr>
      </w:pPr>
      <w:r w:rsidRPr="00932025">
        <w:rPr>
          <w:b/>
          <w:bCs/>
        </w:rPr>
        <w:t>Below is an Imprivata Login Screen</w:t>
      </w:r>
    </w:p>
    <w:p w14:paraId="053E2B4D" w14:textId="787D852C" w:rsidR="00932025" w:rsidRPr="00932025" w:rsidRDefault="00932025" w:rsidP="00932025">
      <w:pPr>
        <w:jc w:val="center"/>
      </w:pPr>
      <w:r>
        <w:rPr>
          <w:noProof/>
        </w:rPr>
        <w:drawing>
          <wp:inline distT="0" distB="0" distL="0" distR="0" wp14:anchorId="26D35F12" wp14:editId="112F3FF4">
            <wp:extent cx="5135197" cy="2956845"/>
            <wp:effectExtent l="0" t="0" r="8890" b="0"/>
            <wp:docPr id="6138693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95477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22" cy="295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62F98" w14:textId="2A41A4F9" w:rsidR="00DB0C1C" w:rsidRDefault="00DB0C1C">
      <w:r>
        <w:br w:type="page"/>
      </w:r>
    </w:p>
    <w:p w14:paraId="2B45827F" w14:textId="1C735136" w:rsidR="0031304E" w:rsidRPr="00553A21" w:rsidRDefault="00C56869">
      <w:pPr>
        <w:pStyle w:val="Heading2"/>
        <w:rPr>
          <w:sz w:val="28"/>
          <w:szCs w:val="28"/>
        </w:rPr>
      </w:pPr>
      <w:r w:rsidRPr="00553A21">
        <w:rPr>
          <w:sz w:val="28"/>
          <w:szCs w:val="28"/>
        </w:rPr>
        <w:lastRenderedPageBreak/>
        <w:t>Steps</w:t>
      </w:r>
      <w:r w:rsidR="008D5BE7">
        <w:rPr>
          <w:sz w:val="28"/>
          <w:szCs w:val="28"/>
        </w:rPr>
        <w:t xml:space="preserve"> to install the EPIC Desktop Shortcut</w:t>
      </w:r>
    </w:p>
    <w:p w14:paraId="14EE9889" w14:textId="437835DD" w:rsidR="0031304E" w:rsidRDefault="00C56869">
      <w:pPr>
        <w:pStyle w:val="Heading3"/>
      </w:pPr>
      <w:r>
        <w:t>Log</w:t>
      </w:r>
      <w:r w:rsidR="00A854BF">
        <w:t xml:space="preserve"> </w:t>
      </w:r>
      <w:r>
        <w:t>in as Administrator</w:t>
      </w:r>
    </w:p>
    <w:p w14:paraId="205E757F" w14:textId="6B58620B" w:rsidR="0031304E" w:rsidRDefault="00C56869">
      <w:r>
        <w:t xml:space="preserve">Log in </w:t>
      </w:r>
      <w:r w:rsidR="00D3253C">
        <w:t xml:space="preserve">as an </w:t>
      </w:r>
      <w:r>
        <w:t>Administrator</w:t>
      </w:r>
      <w:r w:rsidR="00D3253C">
        <w:t>.</w:t>
      </w:r>
    </w:p>
    <w:p w14:paraId="62CE45AD" w14:textId="1BA39555" w:rsidR="0031304E" w:rsidRDefault="00C56869">
      <w:pPr>
        <w:pStyle w:val="Heading3"/>
      </w:pPr>
      <w:r>
        <w:t>Run Install Script</w:t>
      </w:r>
      <w:r w:rsidR="00932025">
        <w:t>: Navigate to</w:t>
      </w:r>
    </w:p>
    <w:p w14:paraId="1E53F510" w14:textId="03A79521" w:rsidR="0031304E" w:rsidRDefault="004A2B1E">
      <w:r w:rsidRPr="004A2B1E">
        <w:t>\\FS1.mnhc.local\Ochin\satellite_install</w:t>
      </w:r>
      <w:r w:rsidR="00C56869" w:rsidRPr="00A854BF">
        <w:br/>
        <w:t xml:space="preserve">Right-click </w:t>
      </w:r>
      <w:r w:rsidR="00A854BF">
        <w:t xml:space="preserve">on </w:t>
      </w:r>
      <w:r w:rsidRPr="004A2B1E">
        <w:rPr>
          <w:b/>
          <w:bCs/>
        </w:rPr>
        <w:t>Satellite Install.bat</w:t>
      </w:r>
      <w:r>
        <w:t xml:space="preserve"> </w:t>
      </w:r>
      <w:r w:rsidR="00A854BF">
        <w:t>and select 'Run as Administrator'</w:t>
      </w:r>
      <w:r w:rsidR="00C56869" w:rsidRPr="00A854BF">
        <w:t>.</w:t>
      </w:r>
      <w:r w:rsidR="00447DEE">
        <w:t xml:space="preserve">  You May see an error that “UNC paths are not supported”.  That is ok, </w:t>
      </w:r>
      <w:proofErr w:type="gramStart"/>
      <w:r w:rsidR="00447DEE">
        <w:t>as long as</w:t>
      </w:r>
      <w:proofErr w:type="gramEnd"/>
      <w:r w:rsidR="00447DEE">
        <w:t xml:space="preserve"> the file </w:t>
      </w:r>
      <w:proofErr w:type="spellStart"/>
      <w:r w:rsidR="00447DEE">
        <w:t>directry</w:t>
      </w:r>
      <w:proofErr w:type="spellEnd"/>
      <w:r w:rsidR="00447DEE">
        <w:t xml:space="preserve"> is created in the next step.</w:t>
      </w:r>
    </w:p>
    <w:p w14:paraId="22856701" w14:textId="0DB52080" w:rsidR="003E4FF6" w:rsidRDefault="003E4FF6">
      <w:r>
        <w:rPr>
          <w:noProof/>
        </w:rPr>
        <w:drawing>
          <wp:inline distT="0" distB="0" distL="0" distR="0" wp14:anchorId="78AC7D67" wp14:editId="05C52BFE">
            <wp:extent cx="4705350" cy="1750103"/>
            <wp:effectExtent l="0" t="0" r="0" b="2540"/>
            <wp:docPr id="390801499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54779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439" cy="175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19EB" w14:textId="64CC7DB7" w:rsidR="0031304E" w:rsidRDefault="00C56869">
      <w:pPr>
        <w:pStyle w:val="Heading3"/>
      </w:pPr>
      <w:r>
        <w:t xml:space="preserve">Verify </w:t>
      </w:r>
      <w:r w:rsidR="00F45580">
        <w:t xml:space="preserve">that the </w:t>
      </w:r>
      <w:r>
        <w:t>Directory</w:t>
      </w:r>
      <w:r w:rsidR="00F45580">
        <w:t xml:space="preserve"> is Created.</w:t>
      </w:r>
    </w:p>
    <w:p w14:paraId="4407FB34" w14:textId="57371D72" w:rsidR="0031304E" w:rsidRDefault="00C56869">
      <w:r>
        <w:t>C:\Program Files (x</w:t>
      </w:r>
      <w:proofErr w:type="gramStart"/>
      <w:r>
        <w:t>86)\Epic\satellite\103.0.40</w:t>
      </w:r>
      <w:proofErr w:type="gramEnd"/>
      <w:r>
        <w:br/>
        <w:t>If missing, rerun the script. Reboot if needed.</w:t>
      </w:r>
    </w:p>
    <w:p w14:paraId="013CC187" w14:textId="2623F8F2" w:rsidR="0031304E" w:rsidRDefault="00C56869">
      <w:pPr>
        <w:pStyle w:val="Heading3"/>
      </w:pPr>
      <w:r>
        <w:t>Force Update</w:t>
      </w:r>
      <w:r w:rsidR="00EB0829">
        <w:t xml:space="preserve"> Satellite</w:t>
      </w:r>
      <w:r w:rsidR="004A2B1E">
        <w:t>.exe</w:t>
      </w:r>
      <w:r>
        <w:t xml:space="preserve"> via Command</w:t>
      </w:r>
      <w:bookmarkStart w:id="0" w:name="_Hlk203748795"/>
      <w:r>
        <w:t xml:space="preserve"> </w:t>
      </w:r>
      <w:bookmarkEnd w:id="0"/>
      <w:r w:rsidR="00EE14CE" w:rsidRPr="00EE14CE">
        <w:t>Prompt</w:t>
      </w:r>
    </w:p>
    <w:p w14:paraId="1773DF5C" w14:textId="753C2384" w:rsidR="00DB0C1C" w:rsidRDefault="00C56869">
      <w:r>
        <w:t xml:space="preserve">Open </w:t>
      </w:r>
      <w:r w:rsidR="00A854BF">
        <w:t xml:space="preserve">an </w:t>
      </w:r>
      <w:r>
        <w:t>Elevated Command Prompt</w:t>
      </w:r>
      <w:r w:rsidR="00932025">
        <w:t xml:space="preserve"> and </w:t>
      </w:r>
      <w:r>
        <w:t>Navigate to:</w:t>
      </w:r>
      <w:r>
        <w:br/>
        <w:t>C:\Program Files (x</w:t>
      </w:r>
      <w:proofErr w:type="gramStart"/>
      <w:r>
        <w:t>86)\Epic\satellite\103.0.40</w:t>
      </w:r>
      <w:proofErr w:type="gramEnd"/>
      <w:r>
        <w:br/>
      </w:r>
      <w:r w:rsidR="00243874">
        <w:t>Enter:</w:t>
      </w:r>
      <w:r w:rsidR="00243874">
        <w:tab/>
      </w:r>
      <w:r>
        <w:t>Satellite.exe /f</w:t>
      </w:r>
    </w:p>
    <w:p w14:paraId="12D8FE09" w14:textId="1F2B6874" w:rsidR="0031304E" w:rsidRDefault="00C56869">
      <w:r>
        <w:t>This</w:t>
      </w:r>
      <w:r w:rsidR="00243874">
        <w:t xml:space="preserve"> command </w:t>
      </w:r>
      <w:r w:rsidR="00A854BF">
        <w:t>will</w:t>
      </w:r>
      <w:r>
        <w:t xml:space="preserve"> create</w:t>
      </w:r>
      <w:r w:rsidR="00243874">
        <w:t xml:space="preserve"> a directory and update satellite.exe</w:t>
      </w:r>
      <w:r>
        <w:br/>
        <w:t>C:\Program Files (x</w:t>
      </w:r>
      <w:proofErr w:type="gramStart"/>
      <w:r>
        <w:t>86)\Epic\satellite\114.0.5.0</w:t>
      </w:r>
      <w:proofErr w:type="gramEnd"/>
    </w:p>
    <w:p w14:paraId="64F8BA20" w14:textId="77777777" w:rsidR="00243874" w:rsidRDefault="004A2B1E" w:rsidP="00243874">
      <w:r>
        <w:t>Wait a</w:t>
      </w:r>
      <w:r w:rsidR="00243874">
        <w:t xml:space="preserve">pproximately 1-2 minutes for the update to </w:t>
      </w:r>
      <w:proofErr w:type="gramStart"/>
      <w:r w:rsidR="00243874">
        <w:t>complete, and</w:t>
      </w:r>
      <w:proofErr w:type="gramEnd"/>
      <w:r w:rsidR="00243874">
        <w:t xml:space="preserve"> then return to the</w:t>
      </w:r>
      <w:r>
        <w:t xml:space="preserve"> DOS prompt.</w:t>
      </w:r>
    </w:p>
    <w:p w14:paraId="344AE3B7" w14:textId="61519B14" w:rsidR="003E4FF6" w:rsidRDefault="003E4FF6" w:rsidP="00243874">
      <w:r>
        <w:rPr>
          <w:noProof/>
        </w:rPr>
        <w:drawing>
          <wp:inline distT="0" distB="0" distL="0" distR="0" wp14:anchorId="12B74422" wp14:editId="5E0A98BB">
            <wp:extent cx="4144645" cy="1467299"/>
            <wp:effectExtent l="0" t="0" r="8255" b="0"/>
            <wp:docPr id="14641401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4016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146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5645" w14:textId="74D33081" w:rsidR="0031304E" w:rsidRDefault="00EE14CE" w:rsidP="00243874">
      <w:pPr>
        <w:rPr>
          <w:b/>
          <w:bCs/>
        </w:rPr>
      </w:pPr>
      <w:r w:rsidRPr="001A3026">
        <w:rPr>
          <w:b/>
          <w:bCs/>
        </w:rPr>
        <w:t>Done - Reboot Compute</w:t>
      </w:r>
      <w:r w:rsidR="00553A21" w:rsidRPr="001A3026">
        <w:rPr>
          <w:b/>
          <w:bCs/>
        </w:rPr>
        <w:t xml:space="preserve">r is </w:t>
      </w:r>
      <w:r w:rsidR="004A2B1E" w:rsidRPr="001A3026">
        <w:rPr>
          <w:b/>
          <w:bCs/>
        </w:rPr>
        <w:t>NOT</w:t>
      </w:r>
      <w:r w:rsidR="00553A21" w:rsidRPr="001A3026">
        <w:rPr>
          <w:b/>
          <w:bCs/>
        </w:rPr>
        <w:t xml:space="preserve"> Needed</w:t>
      </w:r>
    </w:p>
    <w:p w14:paraId="53ABB940" w14:textId="77777777" w:rsidR="001A3026" w:rsidRDefault="001A3026" w:rsidP="001A3026">
      <w:pPr>
        <w:pStyle w:val="NoSpacing"/>
      </w:pPr>
      <w:r>
        <w:t>•</w:t>
      </w:r>
      <w:r>
        <w:tab/>
        <w:t>The new desktop shortcut will typically appear in ~25 minutes on a wired connection.</w:t>
      </w:r>
    </w:p>
    <w:p w14:paraId="35B4750D" w14:textId="7714E795" w:rsidR="00F45580" w:rsidRDefault="001A3026" w:rsidP="001A3026">
      <w:pPr>
        <w:pStyle w:val="NoSpacing"/>
      </w:pPr>
      <w:r>
        <w:t>•</w:t>
      </w:r>
      <w:r>
        <w:tab/>
        <w:t>On Wi-Fi, it may take up to 45 minutes.</w:t>
      </w:r>
      <w:r w:rsidR="00BE12F3">
        <w:t xml:space="preserve">  </w:t>
      </w:r>
    </w:p>
    <w:p w14:paraId="54573D39" w14:textId="18969A65" w:rsidR="00BE12F3" w:rsidRDefault="00BE12F3" w:rsidP="00BE12F3">
      <w:pPr>
        <w:pStyle w:val="NoSpacing"/>
      </w:pPr>
      <w:r>
        <w:t>•</w:t>
      </w:r>
      <w:r>
        <w:tab/>
      </w:r>
      <w:r w:rsidRPr="00BE12F3">
        <w:rPr>
          <w:b/>
          <w:bCs/>
        </w:rPr>
        <w:t>If 1 hour has passed and the shortcut is not visible, I suggest a reboot of the computer.</w:t>
      </w:r>
      <w:r>
        <w:t xml:space="preserve">  </w:t>
      </w:r>
    </w:p>
    <w:p w14:paraId="52B6DC83" w14:textId="5D0865B1" w:rsidR="00BE12F3" w:rsidRDefault="00BE12F3" w:rsidP="001A3026">
      <w:pPr>
        <w:pStyle w:val="NoSpacing"/>
      </w:pPr>
    </w:p>
    <w:p w14:paraId="0D5C966A" w14:textId="77777777" w:rsidR="00932025" w:rsidRDefault="00932025" w:rsidP="00E330D0">
      <w:pPr>
        <w:pStyle w:val="NoSpacing"/>
        <w:pBdr>
          <w:bottom w:val="single" w:sz="4" w:space="1" w:color="auto"/>
        </w:pBdr>
      </w:pPr>
    </w:p>
    <w:p w14:paraId="53852F31" w14:textId="77777777" w:rsidR="00F45580" w:rsidRDefault="00F45580" w:rsidP="00243874"/>
    <w:p w14:paraId="6943141D" w14:textId="3074BC55" w:rsidR="0031304E" w:rsidRPr="00EB762B" w:rsidRDefault="00C56869">
      <w:pPr>
        <w:pStyle w:val="Heading2"/>
        <w:rPr>
          <w:sz w:val="28"/>
          <w:szCs w:val="28"/>
        </w:rPr>
      </w:pPr>
      <w:r w:rsidRPr="00EB762B">
        <w:rPr>
          <w:sz w:val="28"/>
          <w:szCs w:val="28"/>
        </w:rPr>
        <w:lastRenderedPageBreak/>
        <w:t>Post-Install Checklist</w:t>
      </w:r>
    </w:p>
    <w:p w14:paraId="6422F878" w14:textId="06849FBF" w:rsidR="00E467F3" w:rsidRPr="00EB762B" w:rsidRDefault="00E467F3" w:rsidP="00E467F3">
      <w:pPr>
        <w:pStyle w:val="Heading3"/>
        <w:rPr>
          <w:sz w:val="28"/>
          <w:szCs w:val="28"/>
        </w:rPr>
      </w:pPr>
      <w:r w:rsidRPr="00EB762B">
        <w:rPr>
          <w:sz w:val="26"/>
          <w:szCs w:val="26"/>
        </w:rPr>
        <w:t xml:space="preserve">Desktop </w:t>
      </w:r>
      <w:r w:rsidR="00977A79">
        <w:rPr>
          <w:sz w:val="26"/>
          <w:szCs w:val="26"/>
        </w:rPr>
        <w:t>S</w:t>
      </w:r>
      <w:r w:rsidRPr="00EB762B">
        <w:rPr>
          <w:sz w:val="26"/>
          <w:szCs w:val="26"/>
        </w:rPr>
        <w:t>canner</w:t>
      </w:r>
      <w:r w:rsidR="00977A79">
        <w:rPr>
          <w:sz w:val="26"/>
          <w:szCs w:val="26"/>
        </w:rPr>
        <w:t xml:space="preserve"> Connected</w:t>
      </w:r>
      <w:r w:rsidR="00C24054">
        <w:rPr>
          <w:sz w:val="26"/>
          <w:szCs w:val="26"/>
        </w:rPr>
        <w:t xml:space="preserve">? Follow These Steps </w:t>
      </w:r>
    </w:p>
    <w:p w14:paraId="1679E3F0" w14:textId="62C7AEF4" w:rsidR="0031304E" w:rsidRDefault="00C56869">
      <w:r>
        <w:t xml:space="preserve">- </w:t>
      </w:r>
      <w:proofErr w:type="gramStart"/>
      <w:r w:rsidR="00243874">
        <w:t xml:space="preserve">The </w:t>
      </w:r>
      <w:r w:rsidR="00E467F3">
        <w:t>Xerox Portable Desktop Sc</w:t>
      </w:r>
      <w:r w:rsidR="008D5BE7">
        <w:t>a</w:t>
      </w:r>
      <w:r w:rsidR="00E467F3">
        <w:t>nner</w:t>
      </w:r>
      <w:r w:rsidR="00C24054">
        <w:t xml:space="preserve"> </w:t>
      </w:r>
      <w:proofErr w:type="spellStart"/>
      <w:r w:rsidR="00C24054">
        <w:t>or</w:t>
      </w:r>
      <w:r w:rsidR="00170521" w:rsidRPr="00170521">
        <w:t>Fujitsu</w:t>
      </w:r>
      <w:proofErr w:type="spellEnd"/>
      <w:r w:rsidR="00170521">
        <w:t>-</w:t>
      </w:r>
      <w:r w:rsidR="00170521" w:rsidRPr="00170521">
        <w:t>Ricoh</w:t>
      </w:r>
      <w:r w:rsidR="00C24054">
        <w:t xml:space="preserve"> scanners</w:t>
      </w:r>
      <w:r w:rsidR="00170521">
        <w:t>,</w:t>
      </w:r>
      <w:proofErr w:type="gramEnd"/>
      <w:r w:rsidR="00170521" w:rsidRPr="00170521">
        <w:t xml:space="preserve"> </w:t>
      </w:r>
      <w:r w:rsidR="00E467F3">
        <w:t xml:space="preserve">will not work with </w:t>
      </w:r>
      <w:r w:rsidR="00A854BF">
        <w:t xml:space="preserve">the </w:t>
      </w:r>
      <w:r w:rsidR="00E467F3">
        <w:t>new shortcut. Apply the fix below.</w:t>
      </w:r>
    </w:p>
    <w:p w14:paraId="2BA14A36" w14:textId="50F0582E" w:rsidR="00DE7C9A" w:rsidRDefault="008D5BE7" w:rsidP="00DE7C9A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Copy Folder, </w:t>
      </w:r>
      <w:proofErr w:type="gramStart"/>
      <w:r>
        <w:rPr>
          <w:sz w:val="24"/>
          <w:szCs w:val="24"/>
        </w:rPr>
        <w:t>Execute</w:t>
      </w:r>
      <w:proofErr w:type="gramEnd"/>
      <w:r>
        <w:rPr>
          <w:sz w:val="24"/>
          <w:szCs w:val="24"/>
        </w:rPr>
        <w:t xml:space="preserve"> a </w:t>
      </w:r>
      <w:r w:rsidR="00DE7C9A" w:rsidRPr="00243874">
        <w:rPr>
          <w:sz w:val="24"/>
          <w:szCs w:val="24"/>
        </w:rPr>
        <w:t>Script</w:t>
      </w:r>
      <w:r>
        <w:rPr>
          <w:sz w:val="24"/>
          <w:szCs w:val="24"/>
        </w:rPr>
        <w:t xml:space="preserve"> to Fix</w:t>
      </w:r>
    </w:p>
    <w:p w14:paraId="6639F123" w14:textId="723CFECF" w:rsidR="008D5BE7" w:rsidRDefault="008D5BE7" w:rsidP="008D5BE7">
      <w:pPr>
        <w:pStyle w:val="NoSpacing"/>
      </w:pPr>
      <w:r w:rsidRPr="008D5BE7">
        <w:t>Navigate to:</w:t>
      </w:r>
    </w:p>
    <w:p w14:paraId="60C33D06" w14:textId="422A77A6" w:rsidR="00977A79" w:rsidRDefault="00A854BF" w:rsidP="008D5BE7">
      <w:pPr>
        <w:pStyle w:val="NoSpacing"/>
      </w:pPr>
      <w:r w:rsidRPr="00A854BF">
        <w:t>\\fs1.mnhc.local\Ochin\Satellite_Install - Peripheral Files\</w:t>
      </w:r>
      <w:proofErr w:type="spellStart"/>
      <w:r w:rsidRPr="00A854BF">
        <w:t>satellite_install</w:t>
      </w:r>
      <w:proofErr w:type="spellEnd"/>
      <w:r w:rsidRPr="00A854BF">
        <w:t xml:space="preserve"> - Desktop Scanner Fix</w:t>
      </w:r>
      <w:r w:rsidR="008D5BE7">
        <w:t xml:space="preserve"> </w:t>
      </w:r>
    </w:p>
    <w:p w14:paraId="7F58C913" w14:textId="77777777" w:rsidR="008D5BE7" w:rsidRDefault="008D5BE7" w:rsidP="00E467F3"/>
    <w:p w14:paraId="2E4A7551" w14:textId="4C87093E" w:rsidR="00170521" w:rsidRDefault="00170521" w:rsidP="00E467F3">
      <w:r w:rsidRPr="00170521">
        <w:t xml:space="preserve">I suggest </w:t>
      </w:r>
      <w:r>
        <w:t>copying</w:t>
      </w:r>
      <w:r w:rsidRPr="00170521">
        <w:t xml:space="preserve"> the </w:t>
      </w:r>
      <w:r>
        <w:t>entire "</w:t>
      </w:r>
      <w:r w:rsidRPr="00170521">
        <w:rPr>
          <w:b/>
          <w:bCs/>
        </w:rPr>
        <w:t>Local Hyperdrive - OnBase Integration for Epic Install</w:t>
      </w:r>
      <w:r>
        <w:rPr>
          <w:b/>
          <w:bCs/>
        </w:rPr>
        <w:t>"</w:t>
      </w:r>
      <w:r>
        <w:t xml:space="preserve"> </w:t>
      </w:r>
      <w:r w:rsidRPr="00C24054">
        <w:rPr>
          <w:b/>
          <w:bCs/>
        </w:rPr>
        <w:t>folder</w:t>
      </w:r>
      <w:r>
        <w:t xml:space="preserve"> to the user's computer. The folder is large and will take about 5-7 minutes to copy, depending on bandwidth.</w:t>
      </w:r>
    </w:p>
    <w:p w14:paraId="7B1781DC" w14:textId="77777777" w:rsidR="00170521" w:rsidRPr="00170521" w:rsidRDefault="00170521" w:rsidP="00E467F3"/>
    <w:p w14:paraId="54A2CBAC" w14:textId="361BBA34" w:rsidR="00E467F3" w:rsidRDefault="00977A79" w:rsidP="00170521">
      <w:pPr>
        <w:jc w:val="center"/>
      </w:pPr>
      <w:r w:rsidRPr="00170521">
        <w:rPr>
          <w:noProof/>
          <w:bdr w:val="single" w:sz="6" w:space="0" w:color="auto"/>
        </w:rPr>
        <w:drawing>
          <wp:inline distT="0" distB="0" distL="0" distR="0" wp14:anchorId="328360A0" wp14:editId="731521F3">
            <wp:extent cx="5067122" cy="2290273"/>
            <wp:effectExtent l="0" t="0" r="635" b="0"/>
            <wp:docPr id="13636294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29439" name="Picture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5487" cy="229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A864" w14:textId="77777777" w:rsidR="00170521" w:rsidRDefault="00170521" w:rsidP="00170521">
      <w:pPr>
        <w:jc w:val="center"/>
      </w:pPr>
    </w:p>
    <w:p w14:paraId="035D97B7" w14:textId="14EC2166" w:rsidR="00E467F3" w:rsidRDefault="00DE7C9A" w:rsidP="002E4C15">
      <w:pPr>
        <w:pStyle w:val="NoSpacing"/>
        <w:numPr>
          <w:ilvl w:val="0"/>
          <w:numId w:val="15"/>
        </w:numPr>
      </w:pPr>
      <w:r>
        <w:t xml:space="preserve">Right-click </w:t>
      </w:r>
      <w:r w:rsidR="00407D47" w:rsidRPr="00407D47">
        <w:rPr>
          <w:b/>
          <w:bCs/>
        </w:rPr>
        <w:t>Install_OnBase.bat</w:t>
      </w:r>
      <w:r w:rsidR="00407D47">
        <w:t xml:space="preserve"> </w:t>
      </w:r>
      <w:r>
        <w:t>and Run as Administrator.</w:t>
      </w:r>
      <w:r w:rsidR="00E467F3" w:rsidRPr="00E467F3">
        <w:t xml:space="preserve"> </w:t>
      </w:r>
    </w:p>
    <w:p w14:paraId="56025FCE" w14:textId="07629E79" w:rsidR="00E467F3" w:rsidRDefault="00407D47" w:rsidP="002E4C15">
      <w:pPr>
        <w:pStyle w:val="NoSpacing"/>
        <w:numPr>
          <w:ilvl w:val="0"/>
          <w:numId w:val="15"/>
        </w:numPr>
      </w:pPr>
      <w:r>
        <w:t xml:space="preserve">This process takes about 2 to 3 minutes. </w:t>
      </w:r>
      <w:r w:rsidR="00E467F3">
        <w:t xml:space="preserve">Verify </w:t>
      </w:r>
      <w:r w:rsidR="00A854BF">
        <w:t>that</w:t>
      </w:r>
      <w:r w:rsidR="00E467F3">
        <w:t xml:space="preserve"> the installation was successful. </w:t>
      </w:r>
      <w:r>
        <w:t xml:space="preserve"> </w:t>
      </w:r>
    </w:p>
    <w:p w14:paraId="6A046EA5" w14:textId="40CDD3B6" w:rsidR="001143F7" w:rsidRDefault="001143F7" w:rsidP="002E4C15">
      <w:pPr>
        <w:pStyle w:val="NoSpacing"/>
        <w:numPr>
          <w:ilvl w:val="0"/>
          <w:numId w:val="15"/>
        </w:numPr>
      </w:pPr>
      <w:r>
        <w:t>You have the user launch EPIC from the desktop shortcut and log in to test out a scan.</w:t>
      </w:r>
    </w:p>
    <w:p w14:paraId="6BB86D13" w14:textId="1473BA73" w:rsidR="001143F7" w:rsidRDefault="001143F7" w:rsidP="002E4C15">
      <w:pPr>
        <w:pStyle w:val="NoSpacing"/>
        <w:numPr>
          <w:ilvl w:val="0"/>
          <w:numId w:val="15"/>
        </w:numPr>
      </w:pPr>
      <w:r>
        <w:t>If successful, you can stop. If the error returns (See image below for details), then reboot is required.</w:t>
      </w:r>
    </w:p>
    <w:p w14:paraId="733C785E" w14:textId="11823E1B" w:rsidR="00E467F3" w:rsidRDefault="00E467F3" w:rsidP="00E467F3">
      <w:pPr>
        <w:pStyle w:val="NoSpacing"/>
      </w:pPr>
    </w:p>
    <w:p w14:paraId="3E96E76A" w14:textId="5D4C05B8" w:rsidR="00A854BF" w:rsidRDefault="00EE14CE" w:rsidP="00E467F3">
      <w:pPr>
        <w:pStyle w:val="NoSpacing"/>
      </w:pPr>
      <w:r>
        <w:rPr>
          <w:b/>
          <w:bCs/>
          <w:noProof/>
        </w:rPr>
        <w:drawing>
          <wp:inline distT="0" distB="0" distL="0" distR="0" wp14:anchorId="629D2546" wp14:editId="519818D4">
            <wp:extent cx="5734050" cy="1594356"/>
            <wp:effectExtent l="0" t="0" r="0" b="6350"/>
            <wp:docPr id="21115536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55" cy="159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71E3" w14:textId="77777777" w:rsidR="00B027D4" w:rsidRDefault="00B027D4" w:rsidP="00E467F3">
      <w:pPr>
        <w:pStyle w:val="NoSpacing"/>
      </w:pPr>
    </w:p>
    <w:p w14:paraId="0B2DA514" w14:textId="77777777" w:rsidR="00B027D4" w:rsidRDefault="00B027D4" w:rsidP="00E467F3">
      <w:pPr>
        <w:pStyle w:val="NoSpacing"/>
      </w:pPr>
    </w:p>
    <w:p w14:paraId="3A601A61" w14:textId="77777777" w:rsidR="00DB0C1C" w:rsidRDefault="00DB0C1C" w:rsidP="00E330D0">
      <w:pPr>
        <w:pStyle w:val="NoSpacing"/>
      </w:pPr>
    </w:p>
    <w:p w14:paraId="64F0D4F2" w14:textId="77777777" w:rsidR="00B027D4" w:rsidRDefault="00B027D4" w:rsidP="00E330D0">
      <w:pPr>
        <w:pStyle w:val="NoSpacing"/>
        <w:pBdr>
          <w:bottom w:val="single" w:sz="4" w:space="1" w:color="auto"/>
        </w:pBdr>
      </w:pPr>
    </w:p>
    <w:p w14:paraId="01064DFC" w14:textId="77777777" w:rsidR="00B027D4" w:rsidRDefault="00B027D4" w:rsidP="00E330D0">
      <w:pPr>
        <w:pStyle w:val="NoSpacing"/>
      </w:pPr>
    </w:p>
    <w:p w14:paraId="63E0B071" w14:textId="77777777" w:rsidR="00B027D4" w:rsidRDefault="00B027D4" w:rsidP="00E330D0">
      <w:pPr>
        <w:pStyle w:val="NoSpacing"/>
      </w:pPr>
    </w:p>
    <w:p w14:paraId="29228A8B" w14:textId="1A578C93" w:rsidR="00A854BF" w:rsidRDefault="00A854BF" w:rsidP="00A854BF">
      <w:pPr>
        <w:pStyle w:val="Heading3"/>
        <w:rPr>
          <w:sz w:val="26"/>
          <w:szCs w:val="26"/>
        </w:rPr>
      </w:pPr>
      <w:r w:rsidRPr="00EB762B">
        <w:rPr>
          <w:sz w:val="26"/>
          <w:szCs w:val="26"/>
        </w:rPr>
        <w:lastRenderedPageBreak/>
        <w:t>Ingenico</w:t>
      </w:r>
      <w:r w:rsidR="00977A79">
        <w:rPr>
          <w:sz w:val="26"/>
          <w:szCs w:val="26"/>
        </w:rPr>
        <w:t>/</w:t>
      </w:r>
      <w:r w:rsidRPr="00EB762B">
        <w:rPr>
          <w:sz w:val="26"/>
          <w:szCs w:val="26"/>
        </w:rPr>
        <w:t>Verifone</w:t>
      </w:r>
      <w:r>
        <w:rPr>
          <w:sz w:val="26"/>
          <w:szCs w:val="26"/>
        </w:rPr>
        <w:t xml:space="preserve"> Credit Card Device</w:t>
      </w:r>
      <w:r w:rsidR="00977A79">
        <w:rPr>
          <w:sz w:val="26"/>
          <w:szCs w:val="26"/>
        </w:rPr>
        <w:t xml:space="preserve"> Connected.</w:t>
      </w:r>
      <w:r>
        <w:rPr>
          <w:sz w:val="26"/>
          <w:szCs w:val="26"/>
        </w:rPr>
        <w:t xml:space="preserve"> </w:t>
      </w:r>
      <w:r w:rsidRPr="00A854BF">
        <w:rPr>
          <w:sz w:val="26"/>
          <w:szCs w:val="26"/>
        </w:rPr>
        <w:t xml:space="preserve">Reboot </w:t>
      </w:r>
      <w:r>
        <w:rPr>
          <w:sz w:val="26"/>
          <w:szCs w:val="26"/>
        </w:rPr>
        <w:t>N</w:t>
      </w:r>
      <w:r w:rsidRPr="00A854BF">
        <w:rPr>
          <w:sz w:val="26"/>
          <w:szCs w:val="26"/>
        </w:rPr>
        <w:t xml:space="preserve">ot </w:t>
      </w:r>
      <w:r>
        <w:rPr>
          <w:sz w:val="26"/>
          <w:szCs w:val="26"/>
        </w:rPr>
        <w:t>r</w:t>
      </w:r>
      <w:r w:rsidRPr="00A854BF">
        <w:rPr>
          <w:sz w:val="26"/>
          <w:szCs w:val="26"/>
        </w:rPr>
        <w:t>equired</w:t>
      </w:r>
    </w:p>
    <w:p w14:paraId="2D29B284" w14:textId="5E62412A" w:rsidR="00A854BF" w:rsidRDefault="00A854BF" w:rsidP="00A854BF">
      <w:r>
        <w:t>The credit card device will be disabled if this fix is not applied.</w:t>
      </w:r>
      <w:r w:rsidR="00977A79">
        <w:t xml:space="preserve"> These files are large and may take some time to copy over the network. Please close any programs on the user's computer to regain resources.</w:t>
      </w:r>
    </w:p>
    <w:p w14:paraId="33B23863" w14:textId="77777777" w:rsidR="00A854BF" w:rsidRDefault="00A854BF" w:rsidP="00A854BF">
      <w:pPr>
        <w:pStyle w:val="Heading3"/>
      </w:pPr>
      <w:r>
        <w:t>Navigate to:</w:t>
      </w:r>
    </w:p>
    <w:p w14:paraId="5729FDEA" w14:textId="77777777" w:rsidR="00A854BF" w:rsidRPr="00A854BF" w:rsidRDefault="00A854BF" w:rsidP="00A854BF">
      <w:pPr>
        <w:rPr>
          <w:sz w:val="18"/>
          <w:szCs w:val="18"/>
        </w:rPr>
      </w:pPr>
      <w:r w:rsidRPr="00977A79">
        <w:rPr>
          <w:sz w:val="10"/>
          <w:szCs w:val="10"/>
        </w:rPr>
        <w:br/>
      </w:r>
      <w:r w:rsidRPr="00A854BF">
        <w:t>\\fs1.mnhc.local\Ochin\Satellite_Install - Peripheral Files\</w:t>
      </w:r>
      <w:proofErr w:type="spellStart"/>
      <w:r w:rsidRPr="00A854BF">
        <w:t>satellite_install</w:t>
      </w:r>
      <w:proofErr w:type="spellEnd"/>
      <w:r w:rsidRPr="00A854BF">
        <w:t xml:space="preserve"> - Ingenico-Verifone Fix</w:t>
      </w:r>
    </w:p>
    <w:p w14:paraId="00FECC95" w14:textId="60E3DB16" w:rsidR="00A854BF" w:rsidRDefault="00407D47" w:rsidP="00977A79">
      <w:pPr>
        <w:pStyle w:val="ListParagraph"/>
        <w:numPr>
          <w:ilvl w:val="0"/>
          <w:numId w:val="16"/>
        </w:numPr>
      </w:pPr>
      <w:r>
        <w:t xml:space="preserve">Open the file </w:t>
      </w:r>
      <w:r w:rsidR="002E4C15">
        <w:t>"</w:t>
      </w:r>
      <w:r w:rsidRPr="00977A79">
        <w:rPr>
          <w:b/>
          <w:bCs/>
        </w:rPr>
        <w:t>Instructions-Credit Card Integration Update for Local Hyperdrive.pdf</w:t>
      </w:r>
      <w:r>
        <w:t xml:space="preserve"> and follow the steps.</w:t>
      </w:r>
    </w:p>
    <w:p w14:paraId="49FB2A0C" w14:textId="1B5E577C" w:rsidR="00A854BF" w:rsidRDefault="003E4FF6" w:rsidP="00A854BF">
      <w:r>
        <w:rPr>
          <w:noProof/>
        </w:rPr>
        <w:drawing>
          <wp:inline distT="0" distB="0" distL="0" distR="0" wp14:anchorId="0D4EE3E7" wp14:editId="0A730C31">
            <wp:extent cx="4029075" cy="1637907"/>
            <wp:effectExtent l="0" t="0" r="0" b="635"/>
            <wp:docPr id="19701386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38639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24" cy="163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DAD1F" w14:textId="77777777" w:rsidR="00E330D0" w:rsidRDefault="00E330D0" w:rsidP="00E330D0">
      <w:pPr>
        <w:pStyle w:val="Heading3"/>
        <w:pBdr>
          <w:bottom w:val="single" w:sz="4" w:space="1" w:color="auto"/>
        </w:pBdr>
        <w:rPr>
          <w:sz w:val="26"/>
          <w:szCs w:val="26"/>
        </w:rPr>
      </w:pPr>
    </w:p>
    <w:p w14:paraId="152CAE23" w14:textId="7366BCD0" w:rsidR="00A854BF" w:rsidRDefault="00A854BF" w:rsidP="00A854BF">
      <w:pPr>
        <w:pStyle w:val="Heading3"/>
        <w:rPr>
          <w:sz w:val="26"/>
          <w:szCs w:val="26"/>
        </w:rPr>
      </w:pPr>
      <w:r>
        <w:rPr>
          <w:sz w:val="26"/>
          <w:szCs w:val="26"/>
        </w:rPr>
        <w:t>Dragon Voice Transcription</w:t>
      </w:r>
      <w:r w:rsidR="00EE14CE">
        <w:rPr>
          <w:sz w:val="26"/>
          <w:szCs w:val="26"/>
        </w:rPr>
        <w:t xml:space="preserve"> </w:t>
      </w:r>
      <w:r w:rsidR="00447DEE">
        <w:rPr>
          <w:sz w:val="26"/>
          <w:szCs w:val="26"/>
        </w:rPr>
        <w:t xml:space="preserve">App </w:t>
      </w:r>
      <w:r w:rsidR="00EE14CE">
        <w:rPr>
          <w:sz w:val="26"/>
          <w:szCs w:val="26"/>
        </w:rPr>
        <w:t>Installed</w:t>
      </w:r>
      <w:r w:rsidRPr="00EB762B">
        <w:rPr>
          <w:sz w:val="26"/>
          <w:szCs w:val="26"/>
        </w:rPr>
        <w:t>?</w:t>
      </w:r>
    </w:p>
    <w:p w14:paraId="42D63755" w14:textId="744D9F08" w:rsidR="00A854BF" w:rsidRPr="00A854BF" w:rsidRDefault="00A854BF" w:rsidP="00A854BF">
      <w:r>
        <w:t>Send to Greg Tremo</w:t>
      </w:r>
    </w:p>
    <w:p w14:paraId="338D0BD3" w14:textId="77777777" w:rsidR="008D5BE7" w:rsidRDefault="008D5BE7" w:rsidP="00A854BF"/>
    <w:p w14:paraId="4B645CE4" w14:textId="77777777" w:rsidR="00977A79" w:rsidRDefault="00977A79" w:rsidP="001A3026">
      <w:pPr>
        <w:pBdr>
          <w:bottom w:val="single" w:sz="4" w:space="1" w:color="auto"/>
        </w:pBdr>
      </w:pPr>
    </w:p>
    <w:p w14:paraId="6753A9CA" w14:textId="73ACDF61" w:rsidR="001143F7" w:rsidRDefault="00C24054" w:rsidP="001143F7">
      <w:pPr>
        <w:pStyle w:val="Heading3"/>
        <w:rPr>
          <w:sz w:val="26"/>
          <w:szCs w:val="26"/>
        </w:rPr>
      </w:pPr>
      <w:r>
        <w:rPr>
          <w:sz w:val="26"/>
          <w:szCs w:val="26"/>
        </w:rPr>
        <w:t xml:space="preserve">If You See This </w:t>
      </w:r>
      <w:r w:rsidR="001143F7">
        <w:rPr>
          <w:sz w:val="26"/>
          <w:szCs w:val="26"/>
        </w:rPr>
        <w:t xml:space="preserve">Scanner Error: Run the </w:t>
      </w:r>
      <w:r>
        <w:rPr>
          <w:sz w:val="26"/>
          <w:szCs w:val="26"/>
        </w:rPr>
        <w:t>above</w:t>
      </w:r>
      <w:r>
        <w:rPr>
          <w:sz w:val="26"/>
          <w:szCs w:val="26"/>
        </w:rPr>
        <w:t xml:space="preserve"> </w:t>
      </w:r>
      <w:r w:rsidR="001143F7">
        <w:rPr>
          <w:sz w:val="26"/>
          <w:szCs w:val="26"/>
        </w:rPr>
        <w:t>script to fix</w:t>
      </w:r>
      <w:r>
        <w:rPr>
          <w:sz w:val="26"/>
          <w:szCs w:val="26"/>
        </w:rPr>
        <w:t xml:space="preserve"> scanners.</w:t>
      </w:r>
    </w:p>
    <w:p w14:paraId="38C1DE2B" w14:textId="311E0286" w:rsidR="001143F7" w:rsidRDefault="001143F7" w:rsidP="001143F7">
      <w:pPr>
        <w:pStyle w:val="Heading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0803558" wp14:editId="3DECAEE7">
            <wp:extent cx="7033260" cy="2563495"/>
            <wp:effectExtent l="0" t="0" r="0" b="8255"/>
            <wp:docPr id="331903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26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AD1B" w14:textId="50E17B3D" w:rsidR="00A854BF" w:rsidRPr="00A854BF" w:rsidRDefault="00A854BF" w:rsidP="00A854BF"/>
    <w:sectPr w:rsidR="00A854BF" w:rsidRPr="00A854BF" w:rsidSect="00BE12F3">
      <w:headerReference w:type="default" r:id="rId16"/>
      <w:pgSz w:w="12240" w:h="15840" w:code="1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198D" w14:textId="77777777" w:rsidR="00A82CB4" w:rsidRDefault="00A82CB4" w:rsidP="00BE12F3">
      <w:pPr>
        <w:spacing w:after="0" w:line="240" w:lineRule="auto"/>
      </w:pPr>
      <w:r>
        <w:separator/>
      </w:r>
    </w:p>
  </w:endnote>
  <w:endnote w:type="continuationSeparator" w:id="0">
    <w:p w14:paraId="5D6A0BD4" w14:textId="77777777" w:rsidR="00A82CB4" w:rsidRDefault="00A82CB4" w:rsidP="00BE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6528" w14:textId="77777777" w:rsidR="00A82CB4" w:rsidRDefault="00A82CB4" w:rsidP="00BE12F3">
      <w:pPr>
        <w:spacing w:after="0" w:line="240" w:lineRule="auto"/>
      </w:pPr>
      <w:r>
        <w:separator/>
      </w:r>
    </w:p>
  </w:footnote>
  <w:footnote w:type="continuationSeparator" w:id="0">
    <w:p w14:paraId="5D276EA8" w14:textId="77777777" w:rsidR="00A82CB4" w:rsidRDefault="00A82CB4" w:rsidP="00BE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243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8D08C6" w14:textId="209FCE89" w:rsidR="00BE12F3" w:rsidRDefault="00BE12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B8F7C" w14:textId="77777777" w:rsidR="00BE12F3" w:rsidRDefault="00BE1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95F58"/>
    <w:multiLevelType w:val="hybridMultilevel"/>
    <w:tmpl w:val="39E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F28"/>
    <w:multiLevelType w:val="hybridMultilevel"/>
    <w:tmpl w:val="68EC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09A4"/>
    <w:multiLevelType w:val="hybridMultilevel"/>
    <w:tmpl w:val="1A383F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4E9251B"/>
    <w:multiLevelType w:val="multilevel"/>
    <w:tmpl w:val="6D3E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02452"/>
    <w:multiLevelType w:val="hybridMultilevel"/>
    <w:tmpl w:val="6532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3D69"/>
    <w:multiLevelType w:val="hybridMultilevel"/>
    <w:tmpl w:val="2A44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F2C9D"/>
    <w:multiLevelType w:val="hybridMultilevel"/>
    <w:tmpl w:val="627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7838">
    <w:abstractNumId w:val="8"/>
  </w:num>
  <w:num w:numId="2" w16cid:durableId="655259749">
    <w:abstractNumId w:val="6"/>
  </w:num>
  <w:num w:numId="3" w16cid:durableId="1505321522">
    <w:abstractNumId w:val="5"/>
  </w:num>
  <w:num w:numId="4" w16cid:durableId="1691906101">
    <w:abstractNumId w:val="4"/>
  </w:num>
  <w:num w:numId="5" w16cid:durableId="456342165">
    <w:abstractNumId w:val="7"/>
  </w:num>
  <w:num w:numId="6" w16cid:durableId="962886548">
    <w:abstractNumId w:val="3"/>
  </w:num>
  <w:num w:numId="7" w16cid:durableId="1243684565">
    <w:abstractNumId w:val="2"/>
  </w:num>
  <w:num w:numId="8" w16cid:durableId="1208949798">
    <w:abstractNumId w:val="1"/>
  </w:num>
  <w:num w:numId="9" w16cid:durableId="2076390063">
    <w:abstractNumId w:val="0"/>
  </w:num>
  <w:num w:numId="10" w16cid:durableId="1830096627">
    <w:abstractNumId w:val="12"/>
  </w:num>
  <w:num w:numId="11" w16cid:durableId="1441293963">
    <w:abstractNumId w:val="11"/>
  </w:num>
  <w:num w:numId="12" w16cid:durableId="1826822314">
    <w:abstractNumId w:val="14"/>
  </w:num>
  <w:num w:numId="13" w16cid:durableId="1614434079">
    <w:abstractNumId w:val="9"/>
  </w:num>
  <w:num w:numId="14" w16cid:durableId="1472096647">
    <w:abstractNumId w:val="10"/>
  </w:num>
  <w:num w:numId="15" w16cid:durableId="1605381395">
    <w:abstractNumId w:val="13"/>
  </w:num>
  <w:num w:numId="16" w16cid:durableId="1358311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2MTc2MrcwNjIxsjRW0lEKTi0uzszPAykwNK4FAKp0szAtAAAA"/>
  </w:docVars>
  <w:rsids>
    <w:rsidRoot w:val="00B47730"/>
    <w:rsid w:val="000252DF"/>
    <w:rsid w:val="00034616"/>
    <w:rsid w:val="0006063C"/>
    <w:rsid w:val="0008428E"/>
    <w:rsid w:val="000923BE"/>
    <w:rsid w:val="001143F7"/>
    <w:rsid w:val="0015074B"/>
    <w:rsid w:val="00170521"/>
    <w:rsid w:val="001A3026"/>
    <w:rsid w:val="00243874"/>
    <w:rsid w:val="0029639D"/>
    <w:rsid w:val="002C6898"/>
    <w:rsid w:val="002E4C15"/>
    <w:rsid w:val="0031304E"/>
    <w:rsid w:val="0032611C"/>
    <w:rsid w:val="00326F90"/>
    <w:rsid w:val="003A077C"/>
    <w:rsid w:val="003C71F5"/>
    <w:rsid w:val="003E4FF6"/>
    <w:rsid w:val="00407D47"/>
    <w:rsid w:val="00447DEE"/>
    <w:rsid w:val="004A2B1E"/>
    <w:rsid w:val="00553A21"/>
    <w:rsid w:val="005B38B1"/>
    <w:rsid w:val="006D410E"/>
    <w:rsid w:val="006D4678"/>
    <w:rsid w:val="0082392F"/>
    <w:rsid w:val="008D0A7B"/>
    <w:rsid w:val="008D5BE7"/>
    <w:rsid w:val="00922BC5"/>
    <w:rsid w:val="00932025"/>
    <w:rsid w:val="0096375B"/>
    <w:rsid w:val="00977A79"/>
    <w:rsid w:val="009E7C39"/>
    <w:rsid w:val="00A82CB4"/>
    <w:rsid w:val="00A854BF"/>
    <w:rsid w:val="00A92844"/>
    <w:rsid w:val="00AA1D8D"/>
    <w:rsid w:val="00AE091C"/>
    <w:rsid w:val="00B027D4"/>
    <w:rsid w:val="00B47730"/>
    <w:rsid w:val="00BE12F3"/>
    <w:rsid w:val="00C24054"/>
    <w:rsid w:val="00C56869"/>
    <w:rsid w:val="00C870B5"/>
    <w:rsid w:val="00CB0664"/>
    <w:rsid w:val="00CC6DCB"/>
    <w:rsid w:val="00D3253C"/>
    <w:rsid w:val="00DB0C1C"/>
    <w:rsid w:val="00DE54E2"/>
    <w:rsid w:val="00DE7C9A"/>
    <w:rsid w:val="00DF52CA"/>
    <w:rsid w:val="00E07A92"/>
    <w:rsid w:val="00E330D0"/>
    <w:rsid w:val="00E467F3"/>
    <w:rsid w:val="00EB0829"/>
    <w:rsid w:val="00EB762B"/>
    <w:rsid w:val="00EE14CE"/>
    <w:rsid w:val="00F32958"/>
    <w:rsid w:val="00F45580"/>
    <w:rsid w:val="00FA548C"/>
    <w:rsid w:val="00FA74F9"/>
    <w:rsid w:val="00FC2F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EA5F4"/>
  <w14:defaultImageDpi w14:val="300"/>
  <w15:docId w15:val="{A29C1DDB-15C0-44B9-BDC0-B1AB0EC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8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Greg Tremo</cp:lastModifiedBy>
  <cp:revision>3</cp:revision>
  <cp:lastPrinted>2025-07-22T20:27:00Z</cp:lastPrinted>
  <dcterms:created xsi:type="dcterms:W3CDTF">2025-07-28T21:18:00Z</dcterms:created>
  <dcterms:modified xsi:type="dcterms:W3CDTF">2025-07-28T21:28:00Z</dcterms:modified>
  <cp:category/>
</cp:coreProperties>
</file>